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集部  靖节先生集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集部  靖节先生集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本书出售、求购地址：https://www.jiaokey.com/book/detail/13837377.html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集部  靖节先生集.html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