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初唐四杰集  曲江集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初唐四杰集  曲江集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初唐四杰集  曲江集.html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