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史部  史记  上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史部  史记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本书出售、求购地址：https://www.jiaokey.com/book/detail/13837366.html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史部  史记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