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子部  世说新语  续世论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子部  世说新语  续世论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本书出售、求购地址：https://www.jiaokey.com/book/detail/13837365.html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子部  世说新语  续世论.html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