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集部  蔡中郎集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集部  蔡中郎集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本书出售、求购地址：https://www.jiaokey.com/book/detail/13837364.html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集部  蔡中郎集.html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