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集部  白香山诗集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集部  白香山诗集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本书出售、求购地址：https://www.jiaokey.com/book/detail/13837358.html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集部  白香山诗集.html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