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老子  关尹子  列子  庄子  文子  文子缵义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老子  关尹子  列子  庄子  文子  文子缵义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本书出售、求购地址：https://www.jiaokey.com/book/detail/13837354.html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老子  关尹子  列子  庄子  文子  文子缵义.html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