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前汉书  中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前汉书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前汉书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