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柳河东全集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柳河东全集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本书出售、求购地址：https://www.jiaokey.com/book/detail/13837349.html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柳河东全集.html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