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经部  尚书注疏  13经注疏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经部  尚书注疏  13经注疏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本书出售、求购地址：https://www.jiaokey.com/book/detail/13837348.html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经部  尚书注疏  13经注疏.html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