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元次山集  颜鲁公集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元次山集  颜鲁公集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元次山集  颜鲁公集.html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