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历代史表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历代史表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本书出售、求购地址：https://www.jiaokey.com/book/detail/13837344.html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历代史表.html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