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王右丞集注  孟襄阳集  韦苏州集  刘随州集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王右丞集注  孟襄阳集  韦苏州集  刘随州集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本书出售、求购地址：https://www.jiaokey.com/book/detail/13837341.html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王右丞集注  孟襄阳集  韦苏州集  刘随州集.html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