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玉溪生诗笺注  樊南文集祥注  樊南文集补编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玉溪生诗笺注  樊南文集祥注  樊南文集补编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本书出售、求购地址：https://www.jiaokey.com/book/detail/13837340.html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玉溪生诗笺注  樊南文集祥注  樊南文集补编.html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