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孝经唐玄宗御注  论语何氏等集解  孟子赵注  十三经古注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孝经唐玄宗御注  论语何氏等集解  孟子赵注  十三经古注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本书出售、求购地址：https://www.jiaokey.com/book/detail/13837337.html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孝经唐玄宗御注  论语何氏等集解  孟子赵注  十三经古注.html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