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李太白诗集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李太白诗集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本书出售、求购地址：https://www.jiaokey.com/book/detail/13837335.html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李太白诗集.html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