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四部备要  史部  历代统纪表</w:t>
      </w:r>
    </w:p>
    <w:p>
      <w:r>
        <w:rPr>
          <w:rFonts w:ascii="宋体" w:hAnsi="宋体" w:eastAsia="宋体"/>
          <w:sz w:val="24"/>
        </w:rPr>
        <w:t>陆费逵总勘；高时显，吴汝霖校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四部备要  史部  历代统纪表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陆费逵总勘；高时显，吴汝霖校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本书出售、求购地址：https://www.jiaokey.com/book/detail/13837333.html</w:t>
      </w:r>
    </w:p>
    <w:p>
      <w:r>
        <w:t>更多相关图书推荐：https://www.jiaokey.com</w:t>
      </w:r>
    </w:p>
    <w:p>
      <w:r>
        <w:t>陆费逵总勘；高时显，吴汝霖校 其他作品：https://www.jiaokey.com/tag/陆费逵总勘；高时显，吴汝霖校.html</w:t>
      </w:r>
    </w:p>
    <w:p>
      <w:r>
        <w:t>北京：中华书局 出版图书：https://www.jiaokey.com/tag/北京：中华书局.html</w:t>
      </w:r>
    </w:p>
    <w:p>
      <w:r>
        <w:t>关键词搜索：https://www.jiaokey.com/tag/四部备要  史部  历代统纪表.html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