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经部  尔雅郭注  十三经古注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经部  尔雅郭注  十三经古注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本书出售、求购地址：https://www.jiaokey.com/book/detail/13837332.html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经部  尔雅郭注  十三经古注.html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