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集部  楚辞补注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集部  楚辞补注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本书出售、求购地址：https://www.jiaokey.com/book/detail/13837329.html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集部  楚辞补注.html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