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续古文辞类篡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续古文辞类篡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本书出售、求购地址：https://www.jiaokey.com/book/detail/13837327.html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续古文辞类篡.html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