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周易  王韩注  尚书  孔传  毛诗  郑笺  十三经古注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周易  王韩注  尚书  孔传  毛诗  郑笺  十三经古注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本书出售、求购地址：https://www.jiaokey.com/book/detail/13837326.html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周易  王韩注  尚书  孔传  毛诗  郑笺  十三经古注.html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