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集部  杜工部诗集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集部  杜工部诗集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本书出售、求购地址：https://www.jiaokey.com/book/detail/13837325.html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集部  杜工部诗集.html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