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集部  曹子建集  嵇中散集  陆士衡集  陆士龙集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集部  曹子建集  嵇中散集  陆士衡集  陆士龙集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本书出售、求购地址：https://www.jiaokey.com/book/detail/13837323.html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集部  曹子建集  嵇中散集  陆士衡集  陆士龙集.html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