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书名：第十九路军军路工程处开筑漳龙路岩潮段收支征信录</w:t>
      </w:r>
    </w:p>
    <w:p>
      <w:r>
        <w:t>作者：第十九路路军路工程处编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第十九路军军路工程处开筑漳龙路岩潮段收支征信录 评论地址：https://www.jiaokey.com/book/detail/13837309.html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