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四圣县枢  卷3-5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四圣县枢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本书出售、求购地址：https://www.jiaokey.com/book/detail/13837286.html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关键词搜索：https://www.jiaokey.com/tag/四圣县枢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