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卷91-109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卷91-109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本书出售、求购地址：https://www.jiaokey.com/book/detail/13837269.html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卷91-109.html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