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系列校本教材  机电英语  第1版</w:t>
      </w:r>
    </w:p>
    <w:p>
      <w:r>
        <w:rPr>
          <w:rFonts w:ascii="宋体" w:hAnsi="宋体" w:eastAsia="宋体"/>
          <w:sz w:val="24"/>
        </w:rPr>
        <w:t>唐红英，高芳君主编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系列校本教材  机电英语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唐红英，高芳君主编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本书出售、求购地址：https://www.jiaokey.com/book/detail/13837253.html</w:t>
      </w:r>
    </w:p>
    <w:p>
      <w:r>
        <w:t>更多相关图书推荐：https://www.jiaokey.com</w:t>
      </w:r>
    </w:p>
    <w:p>
      <w:r>
        <w:t>唐红英，高芳君主编 其他作品：https://www.jiaokey.com/tag/唐红英，高芳君主编.html</w:t>
      </w:r>
    </w:p>
    <w:p>
      <w:r>
        <w:t>上海市工业技术学校 出版图书：https://www.jiaokey.com/tag/上海市工业技术学校.html</w:t>
      </w:r>
    </w:p>
    <w:p>
      <w:r>
        <w:t>关键词搜索：https://www.jiaokey.com/tag/系列校本教材  机电英语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