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系列校本教材  3D打印与逆向工程技术项目教程</w:t>
      </w:r>
    </w:p>
    <w:p>
      <w:r>
        <w:rPr>
          <w:rFonts w:ascii="宋体" w:hAnsi="宋体" w:eastAsia="宋体"/>
          <w:sz w:val="24"/>
        </w:rPr>
        <w:t>夏立戎编著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系列校本教材  3D打印与逆向工程技术项目教程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上海市工业技术学校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本书出售、求购地址：https://www.jiaokey.com/book/detail/13837244.html</w:t>
      </w:r>
    </w:p>
    <w:p>
      <w:r>
        <w:t>更多相关图书推荐：https://www.jiaokey.com</w:t>
      </w:r>
    </w:p>
    <w:p>
      <w:r>
        <w:t>夏立戎编著 其他作品：https://www.jiaokey.com/tag/夏立戎编著.html</w:t>
      </w:r>
    </w:p>
    <w:p>
      <w:r>
        <w:t>上海市工业技术学校 出版图书：https://www.jiaokey.com/tag/上海市工业技术学校.html</w:t>
      </w:r>
    </w:p>
    <w:p>
      <w:r>
        <w:t>关键词搜索：https://www.jiaokey.com/tag/系列校本教材  3D打印与逆向工程技术项目教程.html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