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40周孕期指导小全书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40周孕期指导小全书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本书出售、求购地址：https://www.jiaokey.com/book/detail/13837235.html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关键词搜索：https://www.jiaokey.com/tag/40周孕期指导小全书.html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