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  妊娠  分娩  育儿</w:t>
      </w:r>
    </w:p>
    <w:p>
      <w:r>
        <w:t>作者：丁国芳主编；汉竹编著</w:t>
      </w:r>
    </w:p>
    <w:p>
      <w:r>
        <w:t>出版社：北京:中国轻工业出版社,2011.03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孕前  妊娠  分娩  育儿 评论地址：https://www.jiaokey.com/book/detail/13837233.html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