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书名：云南民族大学学术文库  直苴彝族服饰</w:t>
      </w:r>
    </w:p>
    <w:p>
      <w:r>
        <w:t>作者：李晓莉，李丹娜著</w:t>
      </w:r>
    </w:p>
    <w:p>
      <w:r>
        <w:t>出版社：北京:民族出版社,2014.07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云南民族大学学术文库  直苴彝族服饰 评论地址：https://www.jiaokey.com/book/detail/13837228.html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