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宝宝断奶营养食谱  婴幼儿最爱吃的辅食大全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宝宝断奶营养食谱  婴幼儿最爱吃的辅食大全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本书出售、求购地址：https://www.jiaokey.com/book/detail/13837226.html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关键词搜索：https://www.jiaokey.com/tag/宝宝断奶营养食谱  婴幼儿最爱吃的辅食大全.html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