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书名：跟外婆学做肉类菜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跟外婆学做肉类菜 评论地址：https://www.jiaokey.com/book/detail/13837224.html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