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书名：实用现场急救手册</w:t>
      </w:r>
    </w:p>
    <w:p>
      <w:r>
        <w:t>作者：徐惠梁，王家瑜著</w:t>
      </w:r>
    </w:p>
    <w:p>
      <w:r>
        <w:t>出版社：上海：复旦大学出版社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实用现场急救手册 评论地址：https://www.jiaokey.com/book/detail/13837204.html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