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书名：千万别和O型人争第一</w:t>
      </w:r>
    </w:p>
    <w:p>
      <w:r>
        <w:t>作者：（韩）朴东宣著绘；唐建军，彭玲林译</w:t>
      </w:r>
    </w:p>
    <w:p>
      <w:r>
        <w:t>出版社：北京联合出版公司,2015.09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千万别和O型人争第一 评论地址：https://www.jiaokey.com/book/detail/13837194.html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