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海龟是一个安静的奇迹  Highlights最缤纷的世界  2  珍藏版</w:t>
      </w:r>
    </w:p>
    <w:p>
      <w:r>
        <w:rPr>
          <w:rFonts w:ascii="宋体" w:hAnsi="宋体" w:eastAsia="宋体"/>
          <w:sz w:val="24"/>
        </w:rPr>
        <w:t>美国Highlights杂志社编；白鲜平译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海龟是一个安静的奇迹  Highlights最缤纷的世界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美国Highlights杂志社编；白鲜平译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本书出售、求购地址：https://www.jiaokey.com/book/detail/13837186.html</w:t>
      </w:r>
    </w:p>
    <w:p>
      <w:r>
        <w:t>更多相关图书推荐：https://www.jiaokey.com</w:t>
      </w:r>
    </w:p>
    <w:p>
      <w:r>
        <w:t>美国Highlights杂志社编；白鲜平译 其他作品：https://www.jiaokey.com/tag/美国Highlights杂志社编；白鲜平译.html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关键词搜索：https://www.jiaokey.com/tag/海龟是一个安静的奇迹  Highlights最缤纷的世界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