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Highlights最有趣的世界文化  两千岁的家庭作业</w:t>
      </w:r>
    </w:p>
    <w:p>
      <w:r>
        <w:rPr>
          <w:rFonts w:ascii="宋体" w:hAnsi="宋体" w:eastAsia="宋体"/>
          <w:sz w:val="24"/>
        </w:rPr>
        <w:t>美国Highlights杂志社编；郑旋译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Highlights最有趣的世界文化  两千岁的家庭作业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美国Highlights杂志社编；郑旋译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本书出售、求购地址：https://www.jiaokey.com/book/detail/13837185.html</w:t>
      </w:r>
    </w:p>
    <w:p>
      <w:r>
        <w:t>更多相关图书推荐：https://www.jiaokey.com</w:t>
      </w:r>
    </w:p>
    <w:p>
      <w:r>
        <w:t>美国Highlights杂志社编；郑旋译 其他作品：https://www.jiaokey.com/tag/美国Highlights杂志社编；郑旋译.html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关键词搜索：https://www.jiaokey.com/tag/Highlights最有趣的世界文化  两千岁的家庭作业.html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