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二米成长日记  3  逃跑的橡皮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二米成长日记  3  逃跑的橡皮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本书出售、求购地址：https://www.jiaokey.com/book/detail/13837174.html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关键词搜索：https://www.jiaokey.com/tag/二米成长日记  3  逃跑的橡皮.html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