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住在身体里的人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住在身体里的人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本书出售、求购地址：https://www.jiaokey.com/book/detail/13837155.html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关键词搜索：https://www.jiaokey.com/tag/住在身体里的人.html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