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莽荒纪  14  终极剑道</w:t>
      </w:r>
    </w:p>
    <w:p>
      <w:r>
        <w:rPr>
          <w:rFonts w:ascii="宋体" w:hAnsi="宋体" w:eastAsia="宋体"/>
          <w:sz w:val="24"/>
        </w:rPr>
        <w:t>我吃西红柿著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7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莽荒纪  14  终极剑道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本书出售、求购地址：https://www.jiaokey.com/book/detail/13837151.html</w:t>
      </w:r>
    </w:p>
    <w:p>
      <w:r>
        <w:t>更多相关图书推荐：https://www.jiaokey.com</w:t>
      </w:r>
    </w:p>
    <w:p>
      <w:r>
        <w:t>我吃西红柿著 其他作品：https://www.jiaokey.com/tag/我吃西红柿著.html</w:t>
      </w:r>
    </w:p>
    <w:p>
      <w:r>
        <w:t>北京:团结出版社,2015.09 出版图书：https://www.jiaokey.com/tag/北京:团结出版社,2015.09.html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