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书名：校园故事大王·小屁孩书系  小屁孩上学记  拼音版  1  一年级，我来了！</w:t>
      </w:r>
    </w:p>
    <w:p>
      <w:r>
        <w:t>作者：黄宇著；杨思帆绘</w:t>
      </w:r>
    </w:p>
    <w:p>
      <w:r>
        <w:t>出版社：南昌:二十一世纪出版社,2015.09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校园故事大王·小屁孩书系  小屁孩上学记  拼音版  1  一年级，我来了！ 评论地址：https://www.jiaokey.com/book/detail/13837113.html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