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步步惊华  终结篇  上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步步惊华  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本书出售、求购地址：https://www.jiaokey.com/book/detail/13837086.html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关键词搜索：https://www.jiaokey.com/tag/步步惊华  终结篇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