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书名：FBI管理课  美国联邦警察教你高效管理策略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总页数：243</w:t>
      </w:r>
    </w:p>
    <w:p>
      <w:r>
        <w:t>更多请访问教客网: www.jiaokey.com</w:t>
      </w:r>
    </w:p>
    <w:p>
      <w:r>
        <w:t>FBI管理课  美国联邦警察教你高效管理策略 评论地址：https://www.jiaokey.com/book/detail/13837083.html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