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家常汤煲500例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家常汤煲500例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本书出售、求购地址：https://www.jiaokey.com/book/detail/13837077.html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关键词搜索：https://www.jiaokey.com/tag/家常汤煲500例.html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