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怀孕分娩育儿实用大百科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怀孕分娩育儿实用大百科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围产期-保健-基本知识-婴幼儿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本书出售、求购地址：https://www.jiaokey.com/book/detail/13837071.html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关键词搜索：https://www.jiaokey.com/tag/围产期-保健-基本知识-婴幼儿.html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