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书名：爱意浓浓的居家拼布138款</w:t>
      </w:r>
    </w:p>
    <w:p>
      <w:r>
        <w:t>作者：（德）OZ-Verlags-GmbH出版公司编著；谷楠译</w:t>
      </w:r>
    </w:p>
    <w:p>
      <w:r>
        <w:t>出版社：郑州:河南科学技术出版社,2014.06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爱意浓浓的居家拼布138款 评论地址：https://www.jiaokey.com/book/detail/13837061.html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