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吃错会生病  吃对不吃药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吃错会生病  吃对不吃药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本书出售、求购地址：https://www.jiaokey.com/book/detail/13837052.html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关键词搜索：https://www.jiaokey.com/tag/吃错会生病  吃对不吃药.html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