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海洋生态很奇妙</w:t>
      </w:r>
    </w:p>
    <w:p>
      <w:r>
        <w:rPr>
          <w:rFonts w:ascii="宋体" w:hAnsi="宋体" w:eastAsia="宋体"/>
          <w:sz w:val="24"/>
        </w:rPr>
        <w:t>杨广军主编；朱焯炜，章振华，张兴娟等副主编；张伟华本册主编；鲁利锋，张庆红，朱鼎甲本册副主编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海洋生态很奇妙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杨广军主编；朱焯炜，章振华，张兴娟等副主编；张伟华本册主编；鲁利锋，张庆红，朱鼎甲本册副主编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本书出售、求购地址：https://www.jiaokey.com/book/detail/13837044.html</w:t>
      </w:r>
    </w:p>
    <w:p>
      <w:r>
        <w:t>更多相关图书推荐：https://www.jiaokey.com</w:t>
      </w:r>
    </w:p>
    <w:p>
      <w:r>
        <w:t>杨广军主编；朱焯炜，章振华，张兴娟等副主编；张伟华本册主编；鲁利锋，张庆红，朱鼎甲本册副主编 其他作品：https://www.jiaokey.com/tag/杨广军主编；朱焯炜，章振华，张兴娟等副主编；张伟华本册主编；鲁利锋，张庆红，朱鼎甲本册副主编.html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关键词搜索：https://www.jiaokey.com/tag/海洋生态很奇妙.html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