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  防治痛风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  防治痛风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本书出售、求购地址：https://www.jiaokey.com/book/detail/13837023.html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关键词搜索：https://www.jiaokey.com/tag/吃对食物  防治痛风.html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