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国家职业资格一级国家职业技能鉴定考试指导  公共营养师</w:t>
      </w:r>
    </w:p>
    <w:p>
      <w:r>
        <w:rPr>
          <w:rFonts w:ascii="宋体" w:hAnsi="宋体" w:eastAsia="宋体"/>
          <w:sz w:val="24"/>
        </w:rPr>
        <w:t>杨月欣著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国家职业资格一级国家职业技能鉴定考试指导  公共营养师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本书出售、求购地址：https://www.jiaokey.com/book/detail/13837018.html</w:t>
      </w:r>
    </w:p>
    <w:p>
      <w:r>
        <w:t>更多相关图书推荐：https://www.jiaokey.com</w:t>
      </w:r>
    </w:p>
    <w:p>
      <w:r>
        <w:t>杨月欣著 其他作品：https://www.jiaokey.com/tag/杨月欣著.html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关键词搜索：https://www.jiaokey.com/tag/国家职业资格一级国家职业技能鉴定考试指导  公共营养师.html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